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F8AD">
      <w:pPr>
        <w:pStyle w:val="1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Распоред писаних провера</w:t>
      </w:r>
    </w:p>
    <w:p w14:paraId="554691BF">
      <w:pPr>
        <w:pStyle w:val="1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AFA8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Први разред</w:t>
      </w:r>
    </w:p>
    <w:p w14:paraId="4D81ADC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3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706"/>
        <w:gridCol w:w="1679"/>
        <w:gridCol w:w="1690"/>
        <w:gridCol w:w="2060"/>
      </w:tblGrid>
      <w:tr w14:paraId="640F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</w:tcPr>
          <w:p w14:paraId="259DFE88">
            <w:pPr>
              <w:spacing w:after="0" w:line="240" w:lineRule="auto"/>
              <w:jc w:val="center"/>
            </w:pPr>
            <w:r>
              <w:rPr>
                <w:b/>
              </w:rPr>
              <w:t>Предмет</w:t>
            </w:r>
          </w:p>
        </w:tc>
        <w:tc>
          <w:tcPr>
            <w:tcW w:w="963" w:type="pct"/>
          </w:tcPr>
          <w:p w14:paraId="14662099">
            <w:pPr>
              <w:spacing w:after="0" w:line="240" w:lineRule="auto"/>
              <w:jc w:val="center"/>
            </w:pPr>
            <w:r>
              <w:rPr>
                <w:b/>
              </w:rPr>
              <w:t>Врста</w:t>
            </w:r>
          </w:p>
        </w:tc>
        <w:tc>
          <w:tcPr>
            <w:tcW w:w="948" w:type="pct"/>
          </w:tcPr>
          <w:p w14:paraId="2CFD3B37">
            <w:pPr>
              <w:spacing w:after="0" w:line="240" w:lineRule="auto"/>
              <w:jc w:val="center"/>
            </w:pPr>
            <w:r>
              <w:rPr>
                <w:b/>
              </w:rPr>
              <w:t>Датум</w:t>
            </w:r>
          </w:p>
        </w:tc>
        <w:tc>
          <w:tcPr>
            <w:tcW w:w="954" w:type="pct"/>
          </w:tcPr>
          <w:p w14:paraId="09D57836">
            <w:pPr>
              <w:spacing w:after="0" w:line="240" w:lineRule="auto"/>
              <w:jc w:val="center"/>
            </w:pPr>
            <w:r>
              <w:rPr>
                <w:b/>
              </w:rPr>
              <w:t>Недеља у месецу</w:t>
            </w:r>
          </w:p>
        </w:tc>
        <w:tc>
          <w:tcPr>
            <w:tcW w:w="1163" w:type="pct"/>
          </w:tcPr>
          <w:p w14:paraId="5D71712E">
            <w:pPr>
              <w:spacing w:after="0" w:line="240" w:lineRule="auto"/>
              <w:jc w:val="center"/>
            </w:pPr>
            <w:r>
              <w:rPr>
                <w:b/>
              </w:rPr>
              <w:t>Садржај рада</w:t>
            </w:r>
          </w:p>
        </w:tc>
      </w:tr>
      <w:tr w14:paraId="20D3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4CA1D629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15E306AA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418374B6">
            <w:pPr>
              <w:spacing w:after="0" w:line="240" w:lineRule="auto"/>
              <w:jc w:val="center"/>
            </w:pPr>
            <w:r>
              <w:t>23. 9. 2025.</w:t>
            </w:r>
          </w:p>
        </w:tc>
        <w:tc>
          <w:tcPr>
            <w:tcW w:w="954" w:type="pct"/>
            <w:vAlign w:val="center"/>
          </w:tcPr>
          <w:p w14:paraId="6B21327F">
            <w:pPr>
              <w:spacing w:after="0" w:line="240" w:lineRule="auto"/>
              <w:jc w:val="center"/>
            </w:pPr>
            <w:r>
              <w:t>4/09</w:t>
            </w:r>
          </w:p>
        </w:tc>
        <w:tc>
          <w:tcPr>
            <w:tcW w:w="1163" w:type="pct"/>
            <w:vAlign w:val="center"/>
          </w:tcPr>
          <w:p w14:paraId="739B1DCE">
            <w:pPr>
              <w:spacing w:after="0" w:line="240" w:lineRule="auto"/>
              <w:jc w:val="center"/>
            </w:pPr>
            <w:r>
              <w:t>Положај, величина и облик предмета</w:t>
            </w:r>
          </w:p>
        </w:tc>
      </w:tr>
      <w:tr w14:paraId="2DA1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6967D816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6B159FB6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379CFEC1">
            <w:pPr>
              <w:spacing w:after="0" w:line="240" w:lineRule="auto"/>
              <w:jc w:val="center"/>
            </w:pPr>
            <w:r>
              <w:t>8. 10. 2025.</w:t>
            </w:r>
          </w:p>
        </w:tc>
        <w:tc>
          <w:tcPr>
            <w:tcW w:w="954" w:type="pct"/>
            <w:vAlign w:val="center"/>
          </w:tcPr>
          <w:p w14:paraId="1CE612D9">
            <w:pPr>
              <w:spacing w:after="0" w:line="240" w:lineRule="auto"/>
              <w:jc w:val="center"/>
            </w:pPr>
            <w:r>
              <w:t>2/10</w:t>
            </w:r>
          </w:p>
        </w:tc>
        <w:tc>
          <w:tcPr>
            <w:tcW w:w="1163" w:type="pct"/>
            <w:vAlign w:val="center"/>
          </w:tcPr>
          <w:p w14:paraId="416DD56A">
            <w:pPr>
              <w:spacing w:after="0" w:line="240" w:lineRule="auto"/>
              <w:jc w:val="center"/>
            </w:pPr>
            <w:r>
              <w:t>Линије</w:t>
            </w:r>
          </w:p>
        </w:tc>
      </w:tr>
      <w:tr w14:paraId="323B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198AEA06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27B4414A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49398149">
            <w:pPr>
              <w:spacing w:after="0" w:line="240" w:lineRule="auto"/>
              <w:jc w:val="center"/>
            </w:pPr>
            <w:r>
              <w:t>16. 10. 2025.</w:t>
            </w:r>
          </w:p>
        </w:tc>
        <w:tc>
          <w:tcPr>
            <w:tcW w:w="954" w:type="pct"/>
            <w:vAlign w:val="center"/>
          </w:tcPr>
          <w:p w14:paraId="3E21A4D9">
            <w:pPr>
              <w:spacing w:after="0" w:line="240" w:lineRule="auto"/>
              <w:jc w:val="center"/>
            </w:pPr>
            <w:r>
              <w:t>3/10</w:t>
            </w:r>
          </w:p>
        </w:tc>
        <w:tc>
          <w:tcPr>
            <w:tcW w:w="1163" w:type="pct"/>
            <w:vAlign w:val="center"/>
          </w:tcPr>
          <w:p w14:paraId="2BBDFA64">
            <w:pPr>
              <w:spacing w:after="0" w:line="240" w:lineRule="auto"/>
              <w:jc w:val="center"/>
            </w:pPr>
            <w:r>
              <w:t>Скупови</w:t>
            </w:r>
          </w:p>
        </w:tc>
      </w:tr>
      <w:tr w14:paraId="3B06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32C9ACA9">
            <w:pPr>
              <w:spacing w:after="0" w:line="240" w:lineRule="auto"/>
              <w:jc w:val="center"/>
            </w:pPr>
            <w:r>
              <w:t>Српски језик</w:t>
            </w:r>
          </w:p>
        </w:tc>
        <w:tc>
          <w:tcPr>
            <w:tcW w:w="963" w:type="pct"/>
            <w:vAlign w:val="center"/>
          </w:tcPr>
          <w:p w14:paraId="39414821">
            <w:pPr>
              <w:spacing w:after="0" w:line="240" w:lineRule="auto"/>
              <w:jc w:val="center"/>
            </w:pPr>
            <w:r>
              <w:t>писмена вежба</w:t>
            </w:r>
          </w:p>
        </w:tc>
        <w:tc>
          <w:tcPr>
            <w:tcW w:w="948" w:type="pct"/>
            <w:vAlign w:val="center"/>
          </w:tcPr>
          <w:p w14:paraId="1878D9C1">
            <w:pPr>
              <w:spacing w:after="0" w:line="240" w:lineRule="auto"/>
              <w:jc w:val="center"/>
            </w:pPr>
            <w:r>
              <w:t>30. 10. 2025.</w:t>
            </w:r>
          </w:p>
        </w:tc>
        <w:tc>
          <w:tcPr>
            <w:tcW w:w="954" w:type="pct"/>
            <w:vAlign w:val="center"/>
          </w:tcPr>
          <w:p w14:paraId="6F468AB1">
            <w:pPr>
              <w:spacing w:after="0" w:line="240" w:lineRule="auto"/>
              <w:jc w:val="center"/>
            </w:pPr>
            <w:r>
              <w:t>5/10</w:t>
            </w:r>
          </w:p>
        </w:tc>
        <w:tc>
          <w:tcPr>
            <w:tcW w:w="1163" w:type="pct"/>
            <w:vAlign w:val="center"/>
          </w:tcPr>
          <w:p w14:paraId="00439061">
            <w:pPr>
              <w:spacing w:after="0" w:line="240" w:lineRule="auto"/>
              <w:jc w:val="center"/>
            </w:pPr>
            <w:r>
              <w:t>Пишемо по диктату</w:t>
            </w:r>
          </w:p>
        </w:tc>
      </w:tr>
      <w:tr w14:paraId="5586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070BC63E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28221992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3F3BCAEF">
            <w:pPr>
              <w:spacing w:after="0" w:line="240" w:lineRule="auto"/>
              <w:jc w:val="center"/>
            </w:pPr>
            <w:r>
              <w:t>5. 11. 2025.</w:t>
            </w:r>
          </w:p>
        </w:tc>
        <w:tc>
          <w:tcPr>
            <w:tcW w:w="954" w:type="pct"/>
            <w:vAlign w:val="center"/>
          </w:tcPr>
          <w:p w14:paraId="73E504F1">
            <w:pPr>
              <w:spacing w:after="0" w:line="240" w:lineRule="auto"/>
              <w:jc w:val="center"/>
            </w:pPr>
            <w:r>
              <w:t>2/11</w:t>
            </w:r>
          </w:p>
        </w:tc>
        <w:tc>
          <w:tcPr>
            <w:tcW w:w="1163" w:type="pct"/>
            <w:vAlign w:val="center"/>
          </w:tcPr>
          <w:p w14:paraId="33FB94C0">
            <w:pPr>
              <w:spacing w:after="0" w:line="240" w:lineRule="auto"/>
              <w:jc w:val="center"/>
            </w:pPr>
            <w:r>
              <w:t>Бројеви од 1 до 5</w:t>
            </w:r>
          </w:p>
        </w:tc>
      </w:tr>
      <w:tr w14:paraId="06E8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1FF7E5E9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0568EB3B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2514EC4F">
            <w:pPr>
              <w:spacing w:after="0" w:line="240" w:lineRule="auto"/>
              <w:jc w:val="center"/>
            </w:pPr>
            <w:r>
              <w:t>4. 12. 2025.</w:t>
            </w:r>
          </w:p>
        </w:tc>
        <w:tc>
          <w:tcPr>
            <w:tcW w:w="954" w:type="pct"/>
            <w:vAlign w:val="center"/>
          </w:tcPr>
          <w:p w14:paraId="2EBA5D2E">
            <w:pPr>
              <w:spacing w:after="0" w:line="240" w:lineRule="auto"/>
              <w:jc w:val="center"/>
            </w:pPr>
            <w:r>
              <w:t>1/12</w:t>
            </w:r>
          </w:p>
        </w:tc>
        <w:tc>
          <w:tcPr>
            <w:tcW w:w="1163" w:type="pct"/>
            <w:vAlign w:val="center"/>
          </w:tcPr>
          <w:p w14:paraId="3E957651">
            <w:pPr>
              <w:spacing w:after="0" w:line="240" w:lineRule="auto"/>
              <w:jc w:val="center"/>
            </w:pPr>
            <w:r>
              <w:t>Бројеви од 0 до 5</w:t>
            </w:r>
          </w:p>
        </w:tc>
      </w:tr>
      <w:tr w14:paraId="4402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2E3EF0BB">
            <w:pPr>
              <w:spacing w:after="0" w:line="240" w:lineRule="auto"/>
              <w:jc w:val="center"/>
            </w:pPr>
            <w:r>
              <w:t>Српски језик</w:t>
            </w:r>
          </w:p>
        </w:tc>
        <w:tc>
          <w:tcPr>
            <w:tcW w:w="963" w:type="pct"/>
            <w:vAlign w:val="center"/>
          </w:tcPr>
          <w:p w14:paraId="5D9034F1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004BE210">
            <w:pPr>
              <w:spacing w:after="0" w:line="240" w:lineRule="auto"/>
              <w:jc w:val="center"/>
            </w:pPr>
            <w:r>
              <w:t>9. 12. 2025.</w:t>
            </w:r>
          </w:p>
        </w:tc>
        <w:tc>
          <w:tcPr>
            <w:tcW w:w="954" w:type="pct"/>
            <w:vAlign w:val="center"/>
          </w:tcPr>
          <w:p w14:paraId="7A2C317D">
            <w:pPr>
              <w:spacing w:after="0" w:line="240" w:lineRule="auto"/>
              <w:jc w:val="center"/>
            </w:pPr>
            <w:r>
              <w:t>2/12</w:t>
            </w:r>
          </w:p>
        </w:tc>
        <w:tc>
          <w:tcPr>
            <w:tcW w:w="1163" w:type="pct"/>
            <w:vAlign w:val="center"/>
          </w:tcPr>
          <w:p w14:paraId="0C7372AA">
            <w:pPr>
              <w:spacing w:after="0" w:line="240" w:lineRule="auto"/>
              <w:jc w:val="center"/>
            </w:pPr>
            <w:r>
              <w:t>Проверавамо своје знање</w:t>
            </w:r>
          </w:p>
        </w:tc>
      </w:tr>
      <w:tr w14:paraId="28FB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321A6E5A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43E3A9B0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0FF1AD9E">
            <w:pPr>
              <w:spacing w:after="0" w:line="240" w:lineRule="auto"/>
              <w:jc w:val="center"/>
            </w:pPr>
            <w:r>
              <w:t>26. 12. 2025.</w:t>
            </w:r>
          </w:p>
        </w:tc>
        <w:tc>
          <w:tcPr>
            <w:tcW w:w="954" w:type="pct"/>
            <w:vAlign w:val="center"/>
          </w:tcPr>
          <w:p w14:paraId="459E305C">
            <w:pPr>
              <w:spacing w:after="0" w:line="240" w:lineRule="auto"/>
              <w:jc w:val="center"/>
            </w:pPr>
            <w:r>
              <w:t>4/12</w:t>
            </w:r>
          </w:p>
        </w:tc>
        <w:tc>
          <w:tcPr>
            <w:tcW w:w="1163" w:type="pct"/>
            <w:vAlign w:val="center"/>
          </w:tcPr>
          <w:p w14:paraId="60B20878">
            <w:pPr>
              <w:spacing w:after="0" w:line="240" w:lineRule="auto"/>
              <w:jc w:val="center"/>
            </w:pPr>
            <w:r>
              <w:t>Полугодишњи тест</w:t>
            </w:r>
          </w:p>
        </w:tc>
      </w:tr>
      <w:tr w14:paraId="57C4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603F9339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4EDCD843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09615B83">
            <w:pPr>
              <w:spacing w:after="0" w:line="240" w:lineRule="auto"/>
              <w:jc w:val="center"/>
            </w:pPr>
            <w:r>
              <w:t>26. 1. 2026.</w:t>
            </w:r>
          </w:p>
        </w:tc>
        <w:tc>
          <w:tcPr>
            <w:tcW w:w="954" w:type="pct"/>
            <w:vAlign w:val="center"/>
          </w:tcPr>
          <w:p w14:paraId="77005A8C">
            <w:pPr>
              <w:spacing w:after="0" w:line="240" w:lineRule="auto"/>
              <w:jc w:val="center"/>
            </w:pPr>
            <w:r>
              <w:t>5/01</w:t>
            </w:r>
          </w:p>
        </w:tc>
        <w:tc>
          <w:tcPr>
            <w:tcW w:w="1163" w:type="pct"/>
            <w:vAlign w:val="center"/>
          </w:tcPr>
          <w:p w14:paraId="639EA245">
            <w:pPr>
              <w:spacing w:after="0" w:line="240" w:lineRule="auto"/>
              <w:jc w:val="center"/>
            </w:pPr>
            <w:r>
              <w:t>Бројеви до 10</w:t>
            </w:r>
          </w:p>
        </w:tc>
      </w:tr>
      <w:tr w14:paraId="2839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1A868E0E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3F5433D4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1C5521A9">
            <w:pPr>
              <w:spacing w:after="0" w:line="240" w:lineRule="auto"/>
              <w:jc w:val="center"/>
            </w:pPr>
            <w:r>
              <w:t>3. 3. 2026.</w:t>
            </w:r>
          </w:p>
        </w:tc>
        <w:tc>
          <w:tcPr>
            <w:tcW w:w="954" w:type="pct"/>
            <w:vAlign w:val="center"/>
          </w:tcPr>
          <w:p w14:paraId="08F91B7A">
            <w:pPr>
              <w:spacing w:after="0" w:line="240" w:lineRule="auto"/>
              <w:jc w:val="center"/>
            </w:pPr>
            <w:r>
              <w:t>2/03</w:t>
            </w:r>
          </w:p>
        </w:tc>
        <w:tc>
          <w:tcPr>
            <w:tcW w:w="1163" w:type="pct"/>
            <w:vAlign w:val="center"/>
          </w:tcPr>
          <w:p w14:paraId="579FCAF2">
            <w:pPr>
              <w:spacing w:after="0" w:line="240" w:lineRule="auto"/>
              <w:jc w:val="center"/>
            </w:pPr>
            <w:r>
              <w:t>Бројеви до 10</w:t>
            </w:r>
          </w:p>
        </w:tc>
      </w:tr>
      <w:tr w14:paraId="424B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41C436D4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6122A1FB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08AD09AE">
            <w:pPr>
              <w:spacing w:after="0" w:line="240" w:lineRule="auto"/>
              <w:jc w:val="center"/>
            </w:pPr>
            <w:r>
              <w:t>16. 3. 2026.</w:t>
            </w:r>
          </w:p>
        </w:tc>
        <w:tc>
          <w:tcPr>
            <w:tcW w:w="954" w:type="pct"/>
            <w:vAlign w:val="center"/>
          </w:tcPr>
          <w:p w14:paraId="71591679">
            <w:pPr>
              <w:spacing w:after="0" w:line="240" w:lineRule="auto"/>
              <w:jc w:val="center"/>
            </w:pPr>
            <w:r>
              <w:t>4/03</w:t>
            </w:r>
          </w:p>
        </w:tc>
        <w:tc>
          <w:tcPr>
            <w:tcW w:w="1163" w:type="pct"/>
            <w:vAlign w:val="center"/>
          </w:tcPr>
          <w:p w14:paraId="01C01DFE">
            <w:pPr>
              <w:spacing w:after="0" w:line="240" w:lineRule="auto"/>
              <w:jc w:val="center"/>
            </w:pPr>
            <w:r>
              <w:t>Бројеви друге десетице</w:t>
            </w:r>
          </w:p>
        </w:tc>
      </w:tr>
      <w:tr w14:paraId="6E81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5B0ED2FA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1691C22D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70D2EDD8">
            <w:pPr>
              <w:spacing w:after="0" w:line="240" w:lineRule="auto"/>
              <w:jc w:val="center"/>
            </w:pPr>
            <w:r>
              <w:t>17. 4. 2026.</w:t>
            </w:r>
          </w:p>
        </w:tc>
        <w:tc>
          <w:tcPr>
            <w:tcW w:w="954" w:type="pct"/>
            <w:vAlign w:val="center"/>
          </w:tcPr>
          <w:p w14:paraId="66FB6BD5">
            <w:pPr>
              <w:spacing w:after="0" w:line="240" w:lineRule="auto"/>
              <w:jc w:val="center"/>
            </w:pPr>
            <w:r>
              <w:t>3/04</w:t>
            </w:r>
          </w:p>
        </w:tc>
        <w:tc>
          <w:tcPr>
            <w:tcW w:w="1163" w:type="pct"/>
            <w:vAlign w:val="center"/>
          </w:tcPr>
          <w:p w14:paraId="5664A7AA">
            <w:pPr>
              <w:spacing w:after="0" w:line="240" w:lineRule="auto"/>
              <w:jc w:val="center"/>
            </w:pPr>
            <w:r>
              <w:t>Сабирање и одузимањедо 20</w:t>
            </w:r>
          </w:p>
        </w:tc>
      </w:tr>
      <w:tr w14:paraId="3674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6685DBD0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3A7A7B43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07D78C70">
            <w:pPr>
              <w:spacing w:after="0" w:line="240" w:lineRule="auto"/>
              <w:jc w:val="center"/>
            </w:pPr>
            <w:r>
              <w:t>6. 5. 2026.</w:t>
            </w:r>
          </w:p>
        </w:tc>
        <w:tc>
          <w:tcPr>
            <w:tcW w:w="954" w:type="pct"/>
            <w:vAlign w:val="center"/>
          </w:tcPr>
          <w:p w14:paraId="73336905">
            <w:pPr>
              <w:spacing w:after="0" w:line="240" w:lineRule="auto"/>
              <w:jc w:val="center"/>
            </w:pPr>
            <w:r>
              <w:t>2/05</w:t>
            </w:r>
          </w:p>
        </w:tc>
        <w:tc>
          <w:tcPr>
            <w:tcW w:w="1163" w:type="pct"/>
            <w:vAlign w:val="center"/>
          </w:tcPr>
          <w:p w14:paraId="1650D7D6">
            <w:pPr>
              <w:spacing w:after="0" w:line="240" w:lineRule="auto"/>
              <w:jc w:val="center"/>
            </w:pPr>
            <w:r>
              <w:t>Бројеви до 100</w:t>
            </w:r>
          </w:p>
        </w:tc>
      </w:tr>
      <w:tr w14:paraId="6B5C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3BC221EA">
            <w:pPr>
              <w:spacing w:after="0" w:line="240" w:lineRule="auto"/>
              <w:jc w:val="center"/>
            </w:pPr>
            <w:r>
              <w:t>Свет око нас</w:t>
            </w:r>
          </w:p>
        </w:tc>
        <w:tc>
          <w:tcPr>
            <w:tcW w:w="963" w:type="pct"/>
            <w:vAlign w:val="center"/>
          </w:tcPr>
          <w:p w14:paraId="745C8A09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1D287E79">
            <w:pPr>
              <w:spacing w:after="0" w:line="240" w:lineRule="auto"/>
              <w:jc w:val="center"/>
            </w:pPr>
            <w:r>
              <w:t>8. 5. 2026.</w:t>
            </w:r>
          </w:p>
        </w:tc>
        <w:tc>
          <w:tcPr>
            <w:tcW w:w="954" w:type="pct"/>
            <w:vAlign w:val="center"/>
          </w:tcPr>
          <w:p w14:paraId="35889D88">
            <w:pPr>
              <w:spacing w:after="0" w:line="240" w:lineRule="auto"/>
              <w:jc w:val="center"/>
            </w:pPr>
            <w:r>
              <w:t>2/05</w:t>
            </w:r>
          </w:p>
        </w:tc>
        <w:tc>
          <w:tcPr>
            <w:tcW w:w="1163" w:type="pct"/>
            <w:vAlign w:val="center"/>
          </w:tcPr>
          <w:p w14:paraId="55103F60">
            <w:pPr>
              <w:spacing w:after="0" w:line="240" w:lineRule="auto"/>
              <w:jc w:val="center"/>
            </w:pPr>
            <w:r>
              <w:t>Разноврсност природе</w:t>
            </w:r>
          </w:p>
        </w:tc>
      </w:tr>
      <w:tr w14:paraId="4071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481CC272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7E9AB025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0F646A6A">
            <w:pPr>
              <w:spacing w:after="0" w:line="240" w:lineRule="auto"/>
              <w:jc w:val="center"/>
            </w:pPr>
            <w:r>
              <w:t>21. 5. 2026.</w:t>
            </w:r>
          </w:p>
        </w:tc>
        <w:tc>
          <w:tcPr>
            <w:tcW w:w="954" w:type="pct"/>
            <w:vAlign w:val="center"/>
          </w:tcPr>
          <w:p w14:paraId="1A531870">
            <w:pPr>
              <w:spacing w:after="0" w:line="240" w:lineRule="auto"/>
              <w:jc w:val="center"/>
            </w:pPr>
            <w:r>
              <w:t>4/05</w:t>
            </w:r>
          </w:p>
        </w:tc>
        <w:tc>
          <w:tcPr>
            <w:tcW w:w="1163" w:type="pct"/>
            <w:vAlign w:val="center"/>
          </w:tcPr>
          <w:p w14:paraId="00DD2F72">
            <w:pPr>
              <w:spacing w:after="0" w:line="240" w:lineRule="auto"/>
              <w:jc w:val="center"/>
            </w:pPr>
            <w:r>
              <w:t>Сабирање и одузимање двоцифеног и једноцифреног броја</w:t>
            </w:r>
          </w:p>
        </w:tc>
      </w:tr>
      <w:tr w14:paraId="2949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vAlign w:val="center"/>
          </w:tcPr>
          <w:p w14:paraId="6D0774BD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963" w:type="pct"/>
            <w:vAlign w:val="center"/>
          </w:tcPr>
          <w:p w14:paraId="3F4B971B">
            <w:pPr>
              <w:spacing w:after="0" w:line="240" w:lineRule="auto"/>
              <w:jc w:val="center"/>
            </w:pPr>
            <w:r>
              <w:t>контролни задатак</w:t>
            </w:r>
          </w:p>
        </w:tc>
        <w:tc>
          <w:tcPr>
            <w:tcW w:w="948" w:type="pct"/>
            <w:vAlign w:val="center"/>
          </w:tcPr>
          <w:p w14:paraId="51F0A9CB">
            <w:pPr>
              <w:spacing w:after="0" w:line="240" w:lineRule="auto"/>
              <w:jc w:val="center"/>
            </w:pPr>
            <w:r>
              <w:t>3. 6. 2026.</w:t>
            </w:r>
          </w:p>
        </w:tc>
        <w:tc>
          <w:tcPr>
            <w:tcW w:w="954" w:type="pct"/>
            <w:vAlign w:val="center"/>
          </w:tcPr>
          <w:p w14:paraId="18AEB96C">
            <w:pPr>
              <w:spacing w:after="0" w:line="240" w:lineRule="auto"/>
              <w:jc w:val="center"/>
            </w:pPr>
            <w:r>
              <w:t>1/06</w:t>
            </w:r>
          </w:p>
        </w:tc>
        <w:tc>
          <w:tcPr>
            <w:tcW w:w="1163" w:type="pct"/>
            <w:vAlign w:val="center"/>
          </w:tcPr>
          <w:p w14:paraId="020C3490">
            <w:pPr>
              <w:spacing w:after="0" w:line="240" w:lineRule="auto"/>
              <w:jc w:val="center"/>
            </w:pPr>
            <w:r>
              <w:t>Сабирање и одузимање</w:t>
            </w:r>
          </w:p>
        </w:tc>
      </w:tr>
    </w:tbl>
    <w:p w14:paraId="7583C8AD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095B"/>
    <w:rsid w:val="0015074B"/>
    <w:rsid w:val="0029639D"/>
    <w:rsid w:val="00326F90"/>
    <w:rsid w:val="00670F37"/>
    <w:rsid w:val="00AA1D8D"/>
    <w:rsid w:val="00B47730"/>
    <w:rsid w:val="00CB0664"/>
    <w:rsid w:val="00D83D15"/>
    <w:rsid w:val="00FC693F"/>
    <w:rsid w:val="3C2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1015</Characters>
  <Lines>8</Lines>
  <Paragraphs>2</Paragraphs>
  <TotalTime>1</TotalTime>
  <ScaleCrop>false</ScaleCrop>
  <LinksUpToDate>false</LinksUpToDate>
  <CharactersWithSpaces>1190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2025-09-10T14:40:00Z</dcterms:created>
  <dc:creator>python-docx</dc:creator>
  <dc:description>generated by python-docx</dc:description>
  <cp:lastModifiedBy>Dell</cp:lastModifiedBy>
  <dcterms:modified xsi:type="dcterms:W3CDTF">2025-09-18T11:31:55Z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0843DCCF7F304C7A967191E3BBCF1D73_13</vt:lpwstr>
  </property>
</Properties>
</file>